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3E27" w14:textId="336B5E39" w:rsidR="008D32A4" w:rsidRPr="00621CA8" w:rsidRDefault="00000000">
      <w:pPr>
        <w:pStyle w:val="Heading1"/>
        <w:rPr>
          <w:sz w:val="20"/>
          <w:szCs w:val="20"/>
        </w:rPr>
      </w:pPr>
      <w:r w:rsidRPr="00621CA8">
        <w:rPr>
          <w:sz w:val="20"/>
          <w:szCs w:val="20"/>
        </w:rPr>
        <w:t>PROPUESTA TEMA DE TESIS</w:t>
      </w:r>
      <w:r w:rsidR="00621CA8" w:rsidRPr="00621CA8">
        <w:rPr>
          <w:sz w:val="20"/>
          <w:szCs w:val="20"/>
        </w:rPr>
        <w:t xml:space="preserve"> DE LICENCIATURA</w:t>
      </w:r>
    </w:p>
    <w:p w14:paraId="0395590F" w14:textId="77777777" w:rsidR="008D32A4" w:rsidRPr="00621CA8" w:rsidRDefault="00000000">
      <w:pPr>
        <w:pStyle w:val="Heading2"/>
        <w:rPr>
          <w:sz w:val="20"/>
          <w:szCs w:val="20"/>
        </w:rPr>
      </w:pPr>
      <w:r w:rsidRPr="00621CA8">
        <w:rPr>
          <w:sz w:val="20"/>
          <w:szCs w:val="20"/>
        </w:rPr>
        <w:t>TEMA DE LA TESIS</w:t>
      </w:r>
    </w:p>
    <w:p w14:paraId="1E9102A8" w14:textId="1E36495C" w:rsidR="008D32A4" w:rsidRPr="00621CA8" w:rsidRDefault="00000000">
      <w:pPr>
        <w:rPr>
          <w:sz w:val="20"/>
          <w:szCs w:val="20"/>
        </w:rPr>
      </w:pPr>
      <w:r w:rsidRPr="00621CA8">
        <w:rPr>
          <w:i/>
          <w:iCs/>
          <w:sz w:val="20"/>
          <w:szCs w:val="20"/>
        </w:rPr>
        <w:t xml:space="preserve">Escriba el título tentativo de la </w:t>
      </w:r>
      <w:proofErr w:type="spellStart"/>
      <w:r w:rsidRPr="00621CA8">
        <w:rPr>
          <w:i/>
          <w:iCs/>
          <w:sz w:val="20"/>
          <w:szCs w:val="20"/>
        </w:rPr>
        <w:t>tesis</w:t>
      </w:r>
      <w:proofErr w:type="spellEnd"/>
      <w:r w:rsidRPr="00621CA8">
        <w:rPr>
          <w:i/>
          <w:iCs/>
          <w:sz w:val="20"/>
          <w:szCs w:val="20"/>
        </w:rPr>
        <w:t xml:space="preserve"> </w:t>
      </w:r>
      <w:proofErr w:type="spellStart"/>
      <w:r w:rsidRPr="00621CA8">
        <w:rPr>
          <w:i/>
          <w:iCs/>
          <w:sz w:val="20"/>
          <w:szCs w:val="20"/>
        </w:rPr>
        <w:t>propuesta</w:t>
      </w:r>
      <w:proofErr w:type="spellEnd"/>
      <w:r w:rsidRPr="00621CA8">
        <w:rPr>
          <w:sz w:val="20"/>
          <w:szCs w:val="20"/>
        </w:rPr>
        <w:t>.</w:t>
      </w:r>
    </w:p>
    <w:p w14:paraId="3C1F9F9A" w14:textId="77777777" w:rsidR="008D32A4" w:rsidRPr="00621CA8" w:rsidRDefault="00000000">
      <w:pPr>
        <w:pStyle w:val="Heading2"/>
        <w:rPr>
          <w:sz w:val="20"/>
          <w:szCs w:val="20"/>
        </w:rPr>
      </w:pPr>
      <w:r w:rsidRPr="00621CA8">
        <w:rPr>
          <w:sz w:val="20"/>
          <w:szCs w:val="20"/>
        </w:rPr>
        <w:t>TIPO</w:t>
      </w:r>
    </w:p>
    <w:p w14:paraId="7B68F782" w14:textId="46915183" w:rsidR="008D32A4" w:rsidRPr="00621CA8" w:rsidRDefault="00000000">
      <w:pPr>
        <w:rPr>
          <w:i/>
          <w:iCs/>
          <w:sz w:val="20"/>
          <w:szCs w:val="20"/>
        </w:rPr>
      </w:pPr>
      <w:r w:rsidRPr="00621CA8">
        <w:rPr>
          <w:i/>
          <w:iCs/>
          <w:sz w:val="20"/>
          <w:szCs w:val="20"/>
        </w:rPr>
        <w:t xml:space="preserve">Seleccione el tipo de trabajo: Teórico, Experimental, </w:t>
      </w:r>
      <w:proofErr w:type="spellStart"/>
      <w:r w:rsidRPr="00621CA8">
        <w:rPr>
          <w:i/>
          <w:iCs/>
          <w:sz w:val="20"/>
          <w:szCs w:val="20"/>
        </w:rPr>
        <w:t>Aplicado</w:t>
      </w:r>
      <w:proofErr w:type="spellEnd"/>
      <w:r w:rsidRPr="00621CA8">
        <w:rPr>
          <w:i/>
          <w:iCs/>
          <w:sz w:val="20"/>
          <w:szCs w:val="20"/>
        </w:rPr>
        <w:t xml:space="preserve"> u </w:t>
      </w:r>
      <w:proofErr w:type="spellStart"/>
      <w:r w:rsidRPr="00621CA8">
        <w:rPr>
          <w:i/>
          <w:iCs/>
          <w:sz w:val="20"/>
          <w:szCs w:val="20"/>
        </w:rPr>
        <w:t>Otro</w:t>
      </w:r>
      <w:proofErr w:type="spellEnd"/>
      <w:r w:rsidRPr="00621CA8">
        <w:rPr>
          <w:i/>
          <w:iCs/>
          <w:sz w:val="20"/>
          <w:szCs w:val="20"/>
        </w:rPr>
        <w:t xml:space="preserve"> (</w:t>
      </w:r>
      <w:proofErr w:type="spellStart"/>
      <w:r w:rsidRPr="00621CA8">
        <w:rPr>
          <w:i/>
          <w:iCs/>
          <w:sz w:val="20"/>
          <w:szCs w:val="20"/>
        </w:rPr>
        <w:t>aclarar</w:t>
      </w:r>
      <w:proofErr w:type="spellEnd"/>
      <w:r w:rsidRPr="00621CA8">
        <w:rPr>
          <w:i/>
          <w:iCs/>
          <w:sz w:val="20"/>
          <w:szCs w:val="20"/>
        </w:rPr>
        <w:t>).</w:t>
      </w:r>
    </w:p>
    <w:p w14:paraId="04EC1DEE" w14:textId="77777777" w:rsidR="008D32A4" w:rsidRPr="00621CA8" w:rsidRDefault="00000000">
      <w:pPr>
        <w:pStyle w:val="Heading2"/>
        <w:rPr>
          <w:sz w:val="20"/>
          <w:szCs w:val="20"/>
        </w:rPr>
      </w:pPr>
      <w:r w:rsidRPr="00621CA8">
        <w:rPr>
          <w:sz w:val="20"/>
          <w:szCs w:val="20"/>
        </w:rPr>
        <w:t>DIRECTOR DE LA TESIS</w:t>
      </w:r>
    </w:p>
    <w:p w14:paraId="2FA3606C" w14:textId="15B3464B" w:rsidR="00621CA8" w:rsidRPr="00621CA8" w:rsidRDefault="00000000">
      <w:pPr>
        <w:rPr>
          <w:sz w:val="20"/>
          <w:szCs w:val="20"/>
        </w:rPr>
      </w:pPr>
      <w:r w:rsidRPr="00621CA8">
        <w:rPr>
          <w:i/>
          <w:iCs/>
          <w:sz w:val="20"/>
          <w:szCs w:val="20"/>
        </w:rPr>
        <w:t xml:space="preserve">Nombre </w:t>
      </w:r>
      <w:proofErr w:type="spellStart"/>
      <w:r w:rsidRPr="00621CA8">
        <w:rPr>
          <w:i/>
          <w:iCs/>
          <w:sz w:val="20"/>
          <w:szCs w:val="20"/>
        </w:rPr>
        <w:t>completo</w:t>
      </w:r>
      <w:proofErr w:type="spellEnd"/>
      <w:r w:rsidRPr="00621CA8">
        <w:rPr>
          <w:i/>
          <w:iCs/>
          <w:sz w:val="20"/>
          <w:szCs w:val="20"/>
        </w:rPr>
        <w:t xml:space="preserve"> del director </w:t>
      </w:r>
      <w:proofErr w:type="spellStart"/>
      <w:r w:rsidRPr="00621CA8">
        <w:rPr>
          <w:i/>
          <w:iCs/>
          <w:sz w:val="20"/>
          <w:szCs w:val="20"/>
        </w:rPr>
        <w:t>propuesto</w:t>
      </w:r>
      <w:proofErr w:type="spellEnd"/>
      <w:r w:rsidRPr="00621CA8">
        <w:rPr>
          <w:sz w:val="20"/>
          <w:szCs w:val="20"/>
        </w:rPr>
        <w:t>.</w:t>
      </w:r>
    </w:p>
    <w:p w14:paraId="477FC972" w14:textId="7E54C30F" w:rsidR="008D32A4" w:rsidRPr="00621CA8" w:rsidRDefault="00000000">
      <w:pPr>
        <w:pStyle w:val="Heading2"/>
        <w:rPr>
          <w:sz w:val="20"/>
          <w:szCs w:val="20"/>
        </w:rPr>
      </w:pPr>
      <w:r w:rsidRPr="00621CA8">
        <w:rPr>
          <w:sz w:val="20"/>
          <w:szCs w:val="20"/>
        </w:rPr>
        <w:t>CARGO DEL DIRECTOR COMO DOCENTE</w:t>
      </w:r>
      <w:r w:rsidR="00621CA8" w:rsidRPr="00621CA8">
        <w:rPr>
          <w:sz w:val="20"/>
          <w:szCs w:val="20"/>
        </w:rPr>
        <w:t xml:space="preserve"> E INSTITUCION</w:t>
      </w:r>
    </w:p>
    <w:p w14:paraId="562A8A4E" w14:textId="6A4ABC06" w:rsidR="008D32A4" w:rsidRPr="00621CA8" w:rsidRDefault="00000000">
      <w:pPr>
        <w:rPr>
          <w:i/>
          <w:iCs/>
          <w:sz w:val="20"/>
          <w:szCs w:val="20"/>
        </w:rPr>
      </w:pPr>
      <w:r w:rsidRPr="00621CA8">
        <w:rPr>
          <w:i/>
          <w:iCs/>
          <w:sz w:val="20"/>
          <w:szCs w:val="20"/>
        </w:rPr>
        <w:t xml:space="preserve">Por ejemplo: </w:t>
      </w:r>
      <w:proofErr w:type="spellStart"/>
      <w:r w:rsidRPr="00621CA8">
        <w:rPr>
          <w:i/>
          <w:iCs/>
          <w:sz w:val="20"/>
          <w:szCs w:val="20"/>
        </w:rPr>
        <w:t>Profesor</w:t>
      </w:r>
      <w:proofErr w:type="spellEnd"/>
      <w:r w:rsidR="00621CA8" w:rsidRPr="00621CA8">
        <w:rPr>
          <w:i/>
          <w:iCs/>
          <w:sz w:val="20"/>
          <w:szCs w:val="20"/>
        </w:rPr>
        <w:t xml:space="preserve"> Titular, </w:t>
      </w:r>
      <w:proofErr w:type="spellStart"/>
      <w:r w:rsidR="00621CA8" w:rsidRPr="00621CA8">
        <w:rPr>
          <w:i/>
          <w:iCs/>
          <w:sz w:val="20"/>
          <w:szCs w:val="20"/>
        </w:rPr>
        <w:t>Asociado</w:t>
      </w:r>
      <w:proofErr w:type="spellEnd"/>
      <w:r w:rsidR="00621CA8" w:rsidRPr="00621CA8">
        <w:rPr>
          <w:i/>
          <w:iCs/>
          <w:sz w:val="20"/>
          <w:szCs w:val="20"/>
        </w:rPr>
        <w:t>,</w:t>
      </w:r>
      <w:r w:rsidRPr="00621CA8">
        <w:rPr>
          <w:i/>
          <w:iCs/>
          <w:sz w:val="20"/>
          <w:szCs w:val="20"/>
        </w:rPr>
        <w:t xml:space="preserve"> Adjunto, Jefe de </w:t>
      </w:r>
      <w:proofErr w:type="spellStart"/>
      <w:r w:rsidRPr="00621CA8">
        <w:rPr>
          <w:i/>
          <w:iCs/>
          <w:sz w:val="20"/>
          <w:szCs w:val="20"/>
        </w:rPr>
        <w:t>Trabajos</w:t>
      </w:r>
      <w:proofErr w:type="spellEnd"/>
      <w:r w:rsidRPr="00621CA8">
        <w:rPr>
          <w:i/>
          <w:iCs/>
          <w:sz w:val="20"/>
          <w:szCs w:val="20"/>
        </w:rPr>
        <w:t xml:space="preserve"> </w:t>
      </w:r>
      <w:proofErr w:type="spellStart"/>
      <w:r w:rsidRPr="00621CA8">
        <w:rPr>
          <w:i/>
          <w:iCs/>
          <w:sz w:val="20"/>
          <w:szCs w:val="20"/>
        </w:rPr>
        <w:t>Prácticos</w:t>
      </w:r>
      <w:proofErr w:type="spellEnd"/>
      <w:r w:rsidRPr="00621CA8">
        <w:rPr>
          <w:i/>
          <w:iCs/>
          <w:sz w:val="20"/>
          <w:szCs w:val="20"/>
        </w:rPr>
        <w:t>, etc.</w:t>
      </w:r>
      <w:r w:rsidR="00621CA8" w:rsidRPr="00621CA8">
        <w:rPr>
          <w:i/>
          <w:iCs/>
          <w:sz w:val="20"/>
          <w:szCs w:val="20"/>
        </w:rPr>
        <w:t>, DS o DE, REG o INT</w:t>
      </w:r>
    </w:p>
    <w:p w14:paraId="3908B05F" w14:textId="77777777" w:rsidR="008D32A4" w:rsidRPr="00621CA8" w:rsidRDefault="00000000">
      <w:pPr>
        <w:pStyle w:val="Heading2"/>
        <w:rPr>
          <w:sz w:val="20"/>
          <w:szCs w:val="20"/>
        </w:rPr>
      </w:pPr>
      <w:r w:rsidRPr="00621CA8">
        <w:rPr>
          <w:sz w:val="20"/>
          <w:szCs w:val="20"/>
        </w:rPr>
        <w:t>CARGO EN LA INVESTIGACIÓN</w:t>
      </w:r>
    </w:p>
    <w:p w14:paraId="1D6304C8" w14:textId="5F00846C" w:rsidR="008D32A4" w:rsidRPr="00621CA8" w:rsidRDefault="00000000">
      <w:pPr>
        <w:rPr>
          <w:i/>
          <w:iCs/>
          <w:sz w:val="20"/>
          <w:szCs w:val="20"/>
        </w:rPr>
      </w:pPr>
      <w:r w:rsidRPr="00621CA8">
        <w:rPr>
          <w:i/>
          <w:iCs/>
          <w:sz w:val="20"/>
          <w:szCs w:val="20"/>
        </w:rPr>
        <w:t xml:space="preserve">Por </w:t>
      </w:r>
      <w:proofErr w:type="spellStart"/>
      <w:r w:rsidRPr="00621CA8">
        <w:rPr>
          <w:i/>
          <w:iCs/>
          <w:sz w:val="20"/>
          <w:szCs w:val="20"/>
        </w:rPr>
        <w:t>ejemplo</w:t>
      </w:r>
      <w:proofErr w:type="spellEnd"/>
      <w:r w:rsidRPr="00621CA8">
        <w:rPr>
          <w:i/>
          <w:iCs/>
          <w:sz w:val="20"/>
          <w:szCs w:val="20"/>
        </w:rPr>
        <w:t xml:space="preserve">: </w:t>
      </w:r>
      <w:proofErr w:type="spellStart"/>
      <w:r w:rsidRPr="00621CA8">
        <w:rPr>
          <w:i/>
          <w:iCs/>
          <w:sz w:val="20"/>
          <w:szCs w:val="20"/>
        </w:rPr>
        <w:t>Investigador</w:t>
      </w:r>
      <w:proofErr w:type="spellEnd"/>
      <w:r w:rsidRPr="00621CA8">
        <w:rPr>
          <w:i/>
          <w:iCs/>
          <w:sz w:val="20"/>
          <w:szCs w:val="20"/>
        </w:rPr>
        <w:t xml:space="preserve"> CONICET</w:t>
      </w:r>
      <w:r w:rsidR="00621CA8" w:rsidRPr="00621CA8">
        <w:rPr>
          <w:i/>
          <w:iCs/>
          <w:sz w:val="20"/>
          <w:szCs w:val="20"/>
        </w:rPr>
        <w:t xml:space="preserve"> </w:t>
      </w:r>
      <w:proofErr w:type="spellStart"/>
      <w:r w:rsidR="00621CA8" w:rsidRPr="00621CA8">
        <w:rPr>
          <w:i/>
          <w:iCs/>
          <w:sz w:val="20"/>
          <w:szCs w:val="20"/>
        </w:rPr>
        <w:t>adjunto</w:t>
      </w:r>
      <w:proofErr w:type="spellEnd"/>
      <w:r w:rsidRPr="00621CA8">
        <w:rPr>
          <w:i/>
          <w:iCs/>
          <w:sz w:val="20"/>
          <w:szCs w:val="20"/>
        </w:rPr>
        <w:t>, etc.</w:t>
      </w:r>
    </w:p>
    <w:p w14:paraId="77A44BD5" w14:textId="77777777" w:rsidR="008D32A4" w:rsidRPr="00621CA8" w:rsidRDefault="00000000">
      <w:pPr>
        <w:pStyle w:val="Heading2"/>
        <w:rPr>
          <w:sz w:val="20"/>
          <w:szCs w:val="20"/>
        </w:rPr>
      </w:pPr>
      <w:r w:rsidRPr="00621CA8">
        <w:rPr>
          <w:sz w:val="20"/>
          <w:szCs w:val="20"/>
        </w:rPr>
        <w:t>LUGAR DE TRABAJO</w:t>
      </w:r>
    </w:p>
    <w:p w14:paraId="06ACE591" w14:textId="77777777" w:rsidR="00621CA8" w:rsidRPr="00621CA8" w:rsidRDefault="00000000" w:rsidP="00621CA8">
      <w:pPr>
        <w:rPr>
          <w:i/>
          <w:iCs/>
          <w:sz w:val="20"/>
          <w:szCs w:val="20"/>
        </w:rPr>
      </w:pPr>
      <w:proofErr w:type="spellStart"/>
      <w:r w:rsidRPr="00621CA8">
        <w:rPr>
          <w:i/>
          <w:iCs/>
          <w:sz w:val="20"/>
          <w:szCs w:val="20"/>
        </w:rPr>
        <w:t>Institución</w:t>
      </w:r>
      <w:proofErr w:type="spellEnd"/>
      <w:r w:rsidR="00621CA8" w:rsidRPr="00621CA8">
        <w:rPr>
          <w:i/>
          <w:iCs/>
          <w:sz w:val="20"/>
          <w:szCs w:val="20"/>
        </w:rPr>
        <w:t xml:space="preserve"> y </w:t>
      </w:r>
      <w:proofErr w:type="gramStart"/>
      <w:r w:rsidR="00621CA8" w:rsidRPr="00621CA8">
        <w:rPr>
          <w:i/>
          <w:iCs/>
          <w:sz w:val="20"/>
          <w:szCs w:val="20"/>
        </w:rPr>
        <w:t xml:space="preserve">Laboratorio </w:t>
      </w:r>
      <w:r w:rsidRPr="00621CA8">
        <w:rPr>
          <w:i/>
          <w:iCs/>
          <w:sz w:val="20"/>
          <w:szCs w:val="20"/>
        </w:rPr>
        <w:t xml:space="preserve"> </w:t>
      </w:r>
      <w:proofErr w:type="spellStart"/>
      <w:r w:rsidRPr="00621CA8">
        <w:rPr>
          <w:i/>
          <w:iCs/>
          <w:sz w:val="20"/>
          <w:szCs w:val="20"/>
        </w:rPr>
        <w:t>donde</w:t>
      </w:r>
      <w:proofErr w:type="spellEnd"/>
      <w:proofErr w:type="gramEnd"/>
      <w:r w:rsidRPr="00621CA8">
        <w:rPr>
          <w:i/>
          <w:iCs/>
          <w:sz w:val="20"/>
          <w:szCs w:val="20"/>
        </w:rPr>
        <w:t xml:space="preserve"> se </w:t>
      </w:r>
      <w:proofErr w:type="spellStart"/>
      <w:r w:rsidRPr="00621CA8">
        <w:rPr>
          <w:i/>
          <w:iCs/>
          <w:sz w:val="20"/>
          <w:szCs w:val="20"/>
        </w:rPr>
        <w:t>desarrollará</w:t>
      </w:r>
      <w:proofErr w:type="spellEnd"/>
      <w:r w:rsidRPr="00621CA8">
        <w:rPr>
          <w:i/>
          <w:iCs/>
          <w:sz w:val="20"/>
          <w:szCs w:val="20"/>
        </w:rPr>
        <w:t xml:space="preserve"> la tesis (ej: IFIBA, Departamento de Física, etc.)</w:t>
      </w:r>
    </w:p>
    <w:p w14:paraId="057E513D" w14:textId="6327BDE5" w:rsidR="008D32A4" w:rsidRPr="00621CA8" w:rsidRDefault="00000000" w:rsidP="00621CA8">
      <w:pPr>
        <w:pStyle w:val="Heading2"/>
        <w:rPr>
          <w:sz w:val="20"/>
          <w:szCs w:val="20"/>
        </w:rPr>
      </w:pPr>
      <w:r w:rsidRPr="00621CA8">
        <w:rPr>
          <w:sz w:val="20"/>
          <w:szCs w:val="20"/>
        </w:rPr>
        <w:t>BREVE DESCRIPCIÓN DEL TEMA DE TESIS</w:t>
      </w:r>
    </w:p>
    <w:p w14:paraId="324F0380" w14:textId="059D1A41" w:rsidR="008D32A4" w:rsidRPr="00621CA8" w:rsidRDefault="00000000">
      <w:pPr>
        <w:rPr>
          <w:i/>
          <w:iCs/>
          <w:sz w:val="20"/>
          <w:szCs w:val="20"/>
        </w:rPr>
      </w:pPr>
      <w:r w:rsidRPr="00621CA8">
        <w:rPr>
          <w:i/>
          <w:iCs/>
          <w:sz w:val="20"/>
          <w:szCs w:val="20"/>
        </w:rPr>
        <w:t xml:space="preserve">Resumen breve de los objetivos y enfoque del trabajo. Máximo 10 </w:t>
      </w:r>
      <w:proofErr w:type="spellStart"/>
      <w:r w:rsidRPr="00621CA8">
        <w:rPr>
          <w:i/>
          <w:iCs/>
          <w:sz w:val="20"/>
          <w:szCs w:val="20"/>
        </w:rPr>
        <w:t>líneas</w:t>
      </w:r>
      <w:proofErr w:type="spellEnd"/>
      <w:r w:rsidR="00621CA8" w:rsidRPr="00621CA8">
        <w:rPr>
          <w:i/>
          <w:iCs/>
          <w:sz w:val="20"/>
          <w:szCs w:val="20"/>
        </w:rPr>
        <w:t xml:space="preserve">, sin </w:t>
      </w:r>
      <w:proofErr w:type="spellStart"/>
      <w:r w:rsidR="00621CA8" w:rsidRPr="00621CA8">
        <w:rPr>
          <w:i/>
          <w:iCs/>
          <w:sz w:val="20"/>
          <w:szCs w:val="20"/>
        </w:rPr>
        <w:t>figuras</w:t>
      </w:r>
      <w:proofErr w:type="spellEnd"/>
      <w:r w:rsidR="00621CA8" w:rsidRPr="00621CA8">
        <w:rPr>
          <w:i/>
          <w:iCs/>
          <w:sz w:val="20"/>
          <w:szCs w:val="20"/>
        </w:rPr>
        <w:t>.</w:t>
      </w:r>
    </w:p>
    <w:p w14:paraId="1C4600D9" w14:textId="77777777" w:rsidR="008D32A4" w:rsidRPr="00621CA8" w:rsidRDefault="00000000">
      <w:pPr>
        <w:pStyle w:val="Heading2"/>
        <w:rPr>
          <w:sz w:val="20"/>
          <w:szCs w:val="20"/>
        </w:rPr>
      </w:pPr>
      <w:r w:rsidRPr="00621CA8">
        <w:rPr>
          <w:sz w:val="20"/>
          <w:szCs w:val="20"/>
        </w:rPr>
        <w:t>LINK PARA OBTENER MÁS INFORMACIÓN</w:t>
      </w:r>
    </w:p>
    <w:p w14:paraId="449B32EA" w14:textId="77777777" w:rsidR="008D32A4" w:rsidRPr="00621CA8" w:rsidRDefault="00000000">
      <w:pPr>
        <w:rPr>
          <w:sz w:val="20"/>
          <w:szCs w:val="20"/>
        </w:rPr>
      </w:pPr>
      <w:r w:rsidRPr="00621CA8">
        <w:rPr>
          <w:sz w:val="20"/>
          <w:szCs w:val="20"/>
        </w:rPr>
        <w:t>Puede ser una página del grupo, repositorio, publicación, etc.</w:t>
      </w:r>
    </w:p>
    <w:p w14:paraId="56694DC6" w14:textId="5A022F93" w:rsidR="008D32A4" w:rsidRPr="00621CA8" w:rsidRDefault="00000000" w:rsidP="00621CA8">
      <w:pPr>
        <w:pStyle w:val="Heading2"/>
        <w:rPr>
          <w:sz w:val="20"/>
          <w:szCs w:val="20"/>
        </w:rPr>
      </w:pPr>
      <w:r w:rsidRPr="00621CA8">
        <w:rPr>
          <w:sz w:val="20"/>
          <w:szCs w:val="20"/>
        </w:rPr>
        <w:t>EMAIL DE CONTACTO</w:t>
      </w:r>
    </w:p>
    <w:p w14:paraId="20D97E8C" w14:textId="77777777" w:rsidR="008D32A4" w:rsidRPr="00621CA8" w:rsidRDefault="00000000">
      <w:pPr>
        <w:rPr>
          <w:sz w:val="20"/>
          <w:szCs w:val="20"/>
        </w:rPr>
      </w:pPr>
      <w:r w:rsidRPr="00621CA8">
        <w:rPr>
          <w:sz w:val="20"/>
          <w:szCs w:val="20"/>
        </w:rPr>
        <w:t>Correo electrónico del director o persona a contactar.</w:t>
      </w:r>
    </w:p>
    <w:p w14:paraId="52D87DA0" w14:textId="499BA758" w:rsidR="008D32A4" w:rsidRPr="00621CA8" w:rsidRDefault="00000000">
      <w:pPr>
        <w:rPr>
          <w:sz w:val="20"/>
          <w:szCs w:val="20"/>
        </w:rPr>
      </w:pPr>
      <w:r w:rsidRPr="00621CA8">
        <w:rPr>
          <w:sz w:val="20"/>
          <w:szCs w:val="20"/>
        </w:rPr>
        <w:br/>
      </w:r>
    </w:p>
    <w:sectPr w:rsidR="008D32A4" w:rsidRPr="00621C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7129224">
    <w:abstractNumId w:val="8"/>
  </w:num>
  <w:num w:numId="2" w16cid:durableId="1869370166">
    <w:abstractNumId w:val="6"/>
  </w:num>
  <w:num w:numId="3" w16cid:durableId="1020161165">
    <w:abstractNumId w:val="5"/>
  </w:num>
  <w:num w:numId="4" w16cid:durableId="329218609">
    <w:abstractNumId w:val="4"/>
  </w:num>
  <w:num w:numId="5" w16cid:durableId="1786729376">
    <w:abstractNumId w:val="7"/>
  </w:num>
  <w:num w:numId="6" w16cid:durableId="484664338">
    <w:abstractNumId w:val="3"/>
  </w:num>
  <w:num w:numId="7" w16cid:durableId="781925525">
    <w:abstractNumId w:val="2"/>
  </w:num>
  <w:num w:numId="8" w16cid:durableId="1989967564">
    <w:abstractNumId w:val="1"/>
  </w:num>
  <w:num w:numId="9" w16cid:durableId="43871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5AB4"/>
    <w:rsid w:val="00621CA8"/>
    <w:rsid w:val="008D32A4"/>
    <w:rsid w:val="00AA1D8D"/>
    <w:rsid w:val="00B47730"/>
    <w:rsid w:val="00BD5FE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3238A6D"/>
  <w14:defaultImageDpi w14:val="300"/>
  <w15:docId w15:val="{FB7693A1-3814-A942-AE86-CBA20FA7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Gustavo Lozano</cp:lastModifiedBy>
  <cp:revision>2</cp:revision>
  <dcterms:created xsi:type="dcterms:W3CDTF">2025-06-03T19:11:00Z</dcterms:created>
  <dcterms:modified xsi:type="dcterms:W3CDTF">2025-06-03T19:11:00Z</dcterms:modified>
  <cp:category/>
</cp:coreProperties>
</file>